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中国空间思路 建筑与城市艺术哲学书简 correspondence about architectural and urban design philosophy</w:t>
      </w:r>
    </w:p>
    <w:p>
      <w:r>
        <w:rPr>
          <w:rFonts w:ascii="宋体" w:hAnsi="宋体" w:eastAsia="宋体"/>
          <w:sz w:val="24"/>
        </w:rPr>
        <w:t>张在元著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中国空间思路 建筑与城市艺术哲学书简 correspondence about architectural and urban design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本书出售、求购地址：https://www.jiaokey.com/book/detail/11877388.html</w:t>
      </w:r>
    </w:p>
    <w:p>
      <w:r>
        <w:t>更多相关图书推荐：https://www.jiaokey.com</w:t>
      </w:r>
    </w:p>
    <w:p>
      <w:r>
        <w:t>张在元著 其他作品：https://www.jiaokey.com/tag/张在元著.html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关键词搜索：https://www.jiaokey.com/tag/中国空间思路 建筑与城市艺术哲学书简 correspondence about architectural and urban design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