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书名：我们这样把孩子送进耶鲁大学  黎蒙家教培养方案</w:t>
      </w:r>
    </w:p>
    <w:p>
      <w:r>
        <w:t>作者：杨玉芬，黎强著</w:t>
      </w:r>
    </w:p>
    <w:p>
      <w:r>
        <w:t>出版社：北京：中国妇女出版社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我们这样把孩子送进耶鲁大学  黎蒙家教培养方案 评论地址：https://www.jiaokey.com/book/detail/11877380.html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