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教育组织行为学 适应型领导与学校改革 adaptive leadership and school reform</w:t>
      </w:r>
    </w:p>
    <w:p>
      <w:r>
        <w:rPr>
          <w:rFonts w:ascii="宋体" w:hAnsi="宋体" w:eastAsia="宋体"/>
          <w:sz w:val="24"/>
        </w:rPr>
        <w:t>（美）罗伯特·G.欧文斯（Robert G. Owens）著；窦卫霖，温建平译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教育组织行为学 适应型领导与学校改革 adaptive leadership and school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（美）罗伯特·G.欧文斯（Robert G. Owens）著；窦卫霖，温建平译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本书出售、求购地址：https://www.jiaokey.com/book/detail/11877369.html</w:t>
      </w:r>
    </w:p>
    <w:p>
      <w:r>
        <w:t>更多相关图书推荐：https://www.jiaokey.com</w:t>
      </w:r>
    </w:p>
    <w:p>
      <w:r>
        <w:t>（美）罗伯特·G.欧文斯（Robert G. Owens）著；窦卫霖，温建平译 其他作品：https://www.jiaokey.com/tag/（美）罗伯特·G.欧文斯（Robert G. Owens）著；窦卫霖，温建平译.html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关键词搜索：https://www.jiaokey.com/tag/教育组织行为学 适应型领导与学校改革 adaptive leadership and school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