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书名：蕴涵着明天的今天：金山校长论坛</w:t>
      </w:r>
    </w:p>
    <w:p>
      <w:r>
        <w:t>作者：上海市金山区教育局编</w:t>
      </w:r>
    </w:p>
    <w:p>
      <w:r>
        <w:t>出版社：上海：上海教育出版社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蕴涵着明天的今天：金山校长论坛 评论地址：https://www.jiaokey.com/book/detail/11877356.html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