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中国演出业创新与发展研究</w:t>
      </w:r>
    </w:p>
    <w:p>
      <w:r>
        <w:rPr>
          <w:rFonts w:ascii="宋体" w:hAnsi="宋体" w:eastAsia="宋体"/>
          <w:sz w:val="24"/>
        </w:rPr>
        <w:t>郭沫勤，孙若风主编；中国文化报社编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中国演出业创新与发展研究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郭沫勤，孙若风主编；中国文化报社编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本书出售、求购地址：https://www.jiaokey.com/book/detail/11877332.html</w:t>
      </w:r>
    </w:p>
    <w:p>
      <w:r>
        <w:t>更多相关图书推荐：https://www.jiaokey.com</w:t>
      </w:r>
    </w:p>
    <w:p>
      <w:r>
        <w:t>郭沫勤，孙若风主编；中国文化报社编 其他作品：https://www.jiaokey.com/tag/郭沫勤，孙若风主编；中国文化报社编.html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关键词搜索：https://www.jiaokey.com/tag/中国演出业创新与发展研究.html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