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中美学生数学学习的系列实证研究 他山之石，何以攻玉 insights and recommendations</w:t>
      </w:r>
    </w:p>
    <w:p>
      <w:r>
        <w:rPr>
          <w:rFonts w:ascii="宋体" w:hAnsi="宋体" w:eastAsia="宋体"/>
          <w:sz w:val="24"/>
        </w:rPr>
        <w:t>蔡金法著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中美学生数学学习的系列实证研究 他山之石，何以攻玉 insights and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本书出售、求购地址：https://www.jiaokey.com/book/detail/11877319.html</w:t>
      </w:r>
    </w:p>
    <w:p>
      <w:r>
        <w:t>更多相关图书推荐：https://www.jiaokey.com</w:t>
      </w:r>
    </w:p>
    <w:p>
      <w:r>
        <w:t>蔡金法著 其他作品：https://www.jiaokey.com/tag/蔡金法著.html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关键词搜索：https://www.jiaokey.com/tag/中美学生数学学习的系列实证研究 他山之石，何以攻玉 insights and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