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书名：对话现代教育  一位资深校长与新闻记者的精彩对白</w:t>
      </w:r>
    </w:p>
    <w:p>
      <w:r>
        <w:t>作者：杨能生，廖岷著</w:t>
      </w:r>
    </w:p>
    <w:p>
      <w:r>
        <w:t>出版社：北京：现代教育出版社</w:t>
      </w:r>
    </w:p>
    <w:p>
      <w:r>
        <w:t>出版日期：2007.03</w:t>
      </w:r>
    </w:p>
    <w:p>
      <w:r>
        <w:t>总页数：318</w:t>
      </w:r>
    </w:p>
    <w:p>
      <w:r>
        <w:t>更多请访问教客网: www.jiaokey.com</w:t>
      </w:r>
    </w:p>
    <w:p>
      <w:r>
        <w:t>对话现代教育  一位资深校长与新闻记者的精彩对白 评论地址：https://www.jiaokey.com/book/detail/11877277.html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