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书名：实用普通话口语训练教程</w:t>
      </w:r>
    </w:p>
    <w:p>
      <w:r>
        <w:t>作者：李伟群，陈朝霞编著</w:t>
      </w:r>
    </w:p>
    <w:p>
      <w:r>
        <w:t>出版社：福州：海潮摄影艺术出版社</w:t>
      </w:r>
    </w:p>
    <w:p>
      <w:r>
        <w:t>出版日期：2007.01</w:t>
      </w:r>
    </w:p>
    <w:p>
      <w:r>
        <w:t>总页数：419</w:t>
      </w:r>
    </w:p>
    <w:p>
      <w:r>
        <w:t>更多请访问教客网: www.jiaokey.com</w:t>
      </w:r>
    </w:p>
    <w:p>
      <w:r>
        <w:t>实用普通话口语训练教程 评论地址：https://www.jiaokey.com/book/detail/11877272.html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