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眺望与前瞻  芷江社会经济发展的思考</w:t>
      </w:r>
    </w:p>
    <w:p>
      <w:r>
        <w:rPr>
          <w:rFonts w:ascii="宋体" w:hAnsi="宋体" w:eastAsia="宋体"/>
          <w:sz w:val="24"/>
        </w:rPr>
        <w:t>田均权，李绍文编著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眺望与前瞻  芷江社会经济发展的思考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田均权，李绍文编著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本书出售、求购地址：https://www.jiaokey.com/book/detail/11877246.html</w:t>
      </w:r>
    </w:p>
    <w:p>
      <w:r>
        <w:t>更多相关图书推荐：https://www.jiaokey.com</w:t>
      </w:r>
    </w:p>
    <w:p>
      <w:r>
        <w:t>田均权，李绍文编著 其他作品：https://www.jiaokey.com/tag/田均权，李绍文编著.html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关键词搜索：https://www.jiaokey.com/tag/眺望与前瞻  芷江社会经济发展的思考.html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