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型录设计：技巧与工艺</w:t>
      </w:r>
    </w:p>
    <w:p>
      <w:r>
        <w:rPr>
          <w:rFonts w:ascii="宋体" w:hAnsi="宋体" w:eastAsia="宋体"/>
          <w:sz w:val="24"/>
        </w:rPr>
        <w:t>（美）罗杰·福赛特·唐（Roger Fawcett-Tang）编；姚香泓等译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型录设计：技巧与工艺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（美）罗杰·福赛特·唐（Roger Fawcett-Tang）编；姚香泓等译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本书出售、求购地址：https://www.jiaokey.com/book/detail/11877224.html</w:t>
      </w:r>
    </w:p>
    <w:p>
      <w:r>
        <w:t>更多相关图书推荐：https://www.jiaokey.com</w:t>
      </w:r>
    </w:p>
    <w:p>
      <w:r>
        <w:t>（美）罗杰·福赛特·唐（Roger Fawcett-Tang）编；姚香泓等译 其他作品：https://www.jiaokey.com/tag/（美）罗杰·福赛特·唐（Roger Fawcett-Tang）编；姚香泓等译.html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关键词搜索：https://www.jiaokey.com/tag/型录设计：技巧与工艺.html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