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书名：精品家居样榜房  2  鸿扬</w:t>
      </w:r>
    </w:p>
    <w:p>
      <w:r>
        <w:t>作者：胡国梁，杨浩编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总页数：88</w:t>
      </w:r>
    </w:p>
    <w:p>
      <w:r>
        <w:t>更多请访问教客网: www.jiaokey.com</w:t>
      </w:r>
    </w:p>
    <w:p>
      <w:r>
        <w:t>精品家居样榜房  2  鸿扬 评论地址：https://www.jiaokey.com/book/detail/11877203.html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