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书名：我家我设计  阳台·卫生间·小空间</w:t>
      </w:r>
    </w:p>
    <w:p>
      <w:r>
        <w:t>作者：张书鸿，曲天红主编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我家我设计  阳台·卫生间·小空间 评论地址：https://www.jiaokey.com/book/detail/11877191.html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