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养心札记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养生(中医) 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本书出售、求购地址：https://www.jiaokey.com/book/detail/11877178.html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关键词搜索：https://www.jiaokey.com/tag/养生(中医) 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