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高级驾驶技术：全新引进版</w:t>
      </w:r>
    </w:p>
    <w:p>
      <w:r>
        <w:rPr>
          <w:rFonts w:ascii="宋体" w:hAnsi="宋体" w:eastAsia="宋体"/>
          <w:sz w:val="24"/>
        </w:rPr>
        <w:t>（比利时）保罗作者;蔡维民主译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高级驾驶技术：全新引进版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（比利时）保罗作者;蔡维民主译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本书出售、求购地址：https://www.jiaokey.com/book/detail/11877148.html</w:t>
      </w:r>
    </w:p>
    <w:p>
      <w:r>
        <w:t>更多相关图书推荐：https://www.jiaokey.com</w:t>
      </w:r>
    </w:p>
    <w:p>
      <w:r>
        <w:t>（比利时）保罗作者;蔡维民主译 其他作品：https://www.jiaokey.com/tag/（比利时）保罗作者;蔡维民主译.html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关键词搜索：https://www.jiaokey.com/tag/高级驾驶技术：全新引进版.html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