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孟景春临床经验集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孟景春临床经验集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本书出售、求购地址：https://www.jiaokey.com/book/detail/11877142.html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关键词搜索：https://www.jiaokey.com/tag/中医学临床－经验－中国－现代.html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