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书名：辽河油田地震资料精细处理</w:t>
      </w:r>
    </w:p>
    <w:p>
      <w:r>
        <w:t>作者：张文坡等编著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辽河油田地震资料精细处理 评论地址：https://www.jiaokey.com/book/detail/11877131.html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