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软破矿岩大参数无底柱开采的理论与实践</w:t>
      </w:r>
    </w:p>
    <w:p>
      <w:r>
        <w:rPr>
          <w:rFonts w:ascii="宋体" w:hAnsi="宋体" w:eastAsia="宋体"/>
          <w:sz w:val="24"/>
        </w:rPr>
        <w:t>张国联，邱景平著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软破矿岩大参数无底柱开采的理论与实践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张国联，邱景平著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本书出售、求购地址：https://www.jiaokey.com/book/detail/11877128.html</w:t>
      </w:r>
    </w:p>
    <w:p>
      <w:r>
        <w:t>更多相关图书推荐：https://www.jiaokey.com</w:t>
      </w:r>
    </w:p>
    <w:p>
      <w:r>
        <w:t>张国联，邱景平著 其他作品：https://www.jiaokey.com/tag/张国联，邱景平著.html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关键词搜索：https://www.jiaokey.com/tag/软破矿岩大参数无底柱开采的理论与实践.html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