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书名：成长中的家庭  家庭治疗师眼中的个人、家庭与社会  第3版</w:t>
      </w:r>
    </w:p>
    <w:p>
      <w:r>
        <w:t>作者：（美）贝蒂·卡特（Betty Carter），（美）莫妮卡·麦戈德里克（Monica McGoldrick）主编；高隽，汪智艳，张轶文译</w:t>
      </w:r>
    </w:p>
    <w:p>
      <w:r>
        <w:t>出版社：世界图书出版公司北京公司</w:t>
      </w:r>
    </w:p>
    <w:p>
      <w:r>
        <w:t>出版日期：2007.04</w:t>
      </w:r>
    </w:p>
    <w:p>
      <w:r>
        <w:t>总页数：663</w:t>
      </w:r>
    </w:p>
    <w:p>
      <w:r>
        <w:t>更多请访问教客网: www.jiaokey.com</w:t>
      </w:r>
    </w:p>
    <w:p>
      <w:r>
        <w:t>成长中的家庭  家庭治疗师眼中的个人、家庭与社会  第3版 评论地址：https://www.jiaokey.com/book/detail/11877104.html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