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书名：教您学烹饪</w:t>
      </w:r>
    </w:p>
    <w:p>
      <w:r>
        <w:t>作者：白庆华，房宏本册编著</w:t>
      </w:r>
    </w:p>
    <w:p>
      <w:r>
        <w:t>出版社：太原:山西科学技术出版社,2007.03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教您学烹饪 评论地址：https://www.jiaokey.com/book/detail/11877024.html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