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书名：证治准绳集要</w:t>
      </w:r>
    </w:p>
    <w:p>
      <w:r>
        <w:t>作者：（明）王肯堂原著；余瀛鳌，林菁，田思胜等编选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总页数：544</w:t>
      </w:r>
    </w:p>
    <w:p>
      <w:r>
        <w:t>更多请访问教客网: www.jiaokey.com</w:t>
      </w:r>
    </w:p>
    <w:p>
      <w:r>
        <w:t>证治准绳集要 评论地址：https://www.jiaokey.com/book/detail/11877004.html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