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课题式·学科式·拓展式-三式递进探究学习</w:t>
      </w:r>
    </w:p>
    <w:p>
      <w:r>
        <w:rPr>
          <w:rFonts w:ascii="宋体" w:hAnsi="宋体" w:eastAsia="宋体"/>
          <w:sz w:val="24"/>
        </w:rPr>
        <w:t>周朴华，李光林本册主编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课题式·学科式·拓展式-三式递进探究学习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周朴华，李光林本册主编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本书出售、求购地址：https://www.jiaokey.com/book/detail/11876986.html</w:t>
      </w:r>
    </w:p>
    <w:p>
      <w:r>
        <w:t>更多相关图书推荐：https://www.jiaokey.com</w:t>
      </w:r>
    </w:p>
    <w:p>
      <w:r>
        <w:t>周朴华，李光林本册主编 其他作品：https://www.jiaokey.com/tag/周朴华，李光林本册主编.html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关键词搜索：https://www.jiaokey.com/tag/教学研究(学科: 中学)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