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多维假设与求证的探究教学</w:t>
      </w:r>
    </w:p>
    <w:p>
      <w:r>
        <w:rPr>
          <w:rFonts w:ascii="宋体" w:hAnsi="宋体" w:eastAsia="宋体"/>
          <w:sz w:val="24"/>
        </w:rPr>
        <w:t>邬小鹏，李志刚本册主编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多维假设与求证的探究教学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邬小鹏，李志刚本册主编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本书出售、求购地址：https://www.jiaokey.com/book/detail/11876985.html</w:t>
      </w:r>
    </w:p>
    <w:p>
      <w:r>
        <w:t>更多相关图书推荐：https://www.jiaokey.com</w:t>
      </w:r>
    </w:p>
    <w:p>
      <w:r>
        <w:t>邬小鹏，李志刚本册主编 其他作品：https://www.jiaokey.com/tag/邬小鹏，李志刚本册主编.html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