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建筑与空间  德国考夫曼、泰里格及伙伴建筑师事务所作品集</w:t>
      </w:r>
    </w:p>
    <w:p>
      <w:r>
        <w:rPr>
          <w:rFonts w:ascii="宋体" w:hAnsi="宋体" w:eastAsia="宋体"/>
          <w:sz w:val="24"/>
        </w:rPr>
        <w:t>（德）安德里亚斯·泰里格（Andreas Theilig）编著；田力译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建筑与空间  德国考夫曼、泰里格及伙伴建筑师事务所作品集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（德）安德里亚斯·泰里格（Andreas Theilig）编著；田力译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本书出售、求购地址：https://www.jiaokey.com/book/detail/11876979.html</w:t>
      </w:r>
    </w:p>
    <w:p>
      <w:r>
        <w:t>更多相关图书推荐：https://www.jiaokey.com</w:t>
      </w:r>
    </w:p>
    <w:p>
      <w:r>
        <w:t>（德）安德里亚斯·泰里格（Andreas Theilig）编著；田力译 其他作品：https://www.jiaokey.com/tag/（德）安德里亚斯·泰里格（Andreas Theilig）编著；田力译.html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关键词搜索：https://www.jiaokey.com/tag/建筑与空间  德国考夫曼、泰里格及伙伴建筑师事务所作品集.html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