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离太阳最近的地方  从财政看中国之西藏篇：告诉你一个真正的新西藏  中英藏文本</w:t>
      </w:r>
    </w:p>
    <w:p>
      <w:r>
        <w:rPr>
          <w:rFonts w:ascii="宋体" w:hAnsi="宋体" w:eastAsia="宋体"/>
          <w:sz w:val="24"/>
        </w:rPr>
        <w:t>刘金花主编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离太阳最近的地方  从财政看中国之西藏篇：告诉你一个真正的新西藏  中英藏文本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本书出售、求购地址：https://www.jiaokey.com/book/detail/11876977.html</w:t>
      </w:r>
    </w:p>
    <w:p>
      <w:r>
        <w:t>更多相关图书推荐：https://www.jiaokey.com</w:t>
      </w:r>
    </w:p>
    <w:p>
      <w:r>
        <w:t>刘金花主编 其他作品：https://www.jiaokey.com/tag/刘金花主编.html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关键词搜索：https://www.jiaokey.com/tag/离太阳最近的地方  从财政看中国之西藏篇：告诉你一个真正的新西藏  中英藏文本.html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