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历代帝王庙  三皇五帝道功崇  中英文本</w:t>
      </w:r>
    </w:p>
    <w:p>
      <w:r>
        <w:rPr>
          <w:rFonts w:ascii="宋体" w:hAnsi="宋体" w:eastAsia="宋体"/>
          <w:sz w:val="24"/>
        </w:rPr>
        <w:t>许伟主编；北京历代帝王庙管理处，北京市西城区旅游局，北京市西城区文学艺术界联合会编著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历代帝王庙  三皇五帝道功崇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许伟主编；北京历代帝王庙管理处，北京市西城区旅游局，北京市西城区文学艺术界联合会编著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本书出售、求购地址：https://www.jiaokey.com/book/detail/11876976.html</w:t>
      </w:r>
    </w:p>
    <w:p>
      <w:r>
        <w:t>更多相关图书推荐：https://www.jiaokey.com</w:t>
      </w:r>
    </w:p>
    <w:p>
      <w:r>
        <w:t>许伟主编；北京历代帝王庙管理处，北京市西城区旅游局，北京市西城区文学艺术界联合会编著 其他作品：https://www.jiaokey.com/tag/许伟主编；北京历代帝王庙管理处，北京市西城区旅游局，北京市西城区文学艺术界联合会编著.html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关键词搜索：https://www.jiaokey.com/tag/历代帝王庙  三皇五帝道功崇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