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广东省传染性非典型肺炎 SARS 数据库及相关分析研究 上</w:t>
      </w:r>
    </w:p>
    <w:p>
      <w:r>
        <w:rPr>
          <w:rFonts w:ascii="宋体" w:hAnsi="宋体" w:eastAsia="宋体"/>
          <w:sz w:val="24"/>
        </w:rPr>
        <w:t>李奕明主编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广东省传染性非典型肺炎 SARS 数据库及相关分析研究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本书出售、求购地址：https://www.jiaokey.com/book/detail/11876963.html</w:t>
      </w:r>
    </w:p>
    <w:p>
      <w:r>
        <w:t>更多相关图书推荐：https://www.jiaokey.com</w:t>
      </w:r>
    </w:p>
    <w:p>
      <w:r>
        <w:t>李奕明主编 其他作品：https://www.jiaokey.com/tag/李奕明主编.html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关键词搜索：https://www.jiaokey.com/tag/广东省传染性非典型肺炎 SARS 数据库及相关分析研究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