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书名：一生应掌握的65种生存本领  做人做事必备的手腕与手段</w:t>
      </w:r>
    </w:p>
    <w:p>
      <w:r>
        <w:t>作者：刘登阁编著</w:t>
      </w:r>
    </w:p>
    <w:p>
      <w:r>
        <w:t>出版社：北京:中国三峡出版社,2007.01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一生应掌握的65种生存本领  做人做事必备的手腕与手段 评论地址：https://www.jiaokey.com/book/detail/11876917.html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