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房地产企业税收政策热点分析与节税实务全程规划</w:t>
      </w:r>
    </w:p>
    <w:p>
      <w:r>
        <w:rPr>
          <w:rFonts w:ascii="宋体" w:hAnsi="宋体" w:eastAsia="宋体"/>
          <w:sz w:val="24"/>
        </w:rPr>
        <w:t>温亚丽编著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房地产企业税收政策热点分析与节税实务全程规划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本书出售、求购地址：https://www.jiaokey.com/book/detail/11876907.html</w:t>
      </w:r>
    </w:p>
    <w:p>
      <w:r>
        <w:t>更多相关图书推荐：https://www.jiaokey.com</w:t>
      </w:r>
    </w:p>
    <w:p>
      <w:r>
        <w:t>温亚丽编著 其他作品：https://www.jiaokey.com/tag/温亚丽编著.html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关键词搜索：https://www.jiaokey.com/tag/房地产企业税收政策热点分析与节税实务全程规划.html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