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2007年国家司法考试配套备考手册  第2卷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2007年国家司法考试配套备考手册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本书出售、求购地址：https://www.jiaokey.com/book/detail/11876890.html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关键词搜索：https://www.jiaokey.com/tag/2007年国家司法考试配套备考手册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