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全球100位大师给青少年的人生忠告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全球100位大师给青少年的人生忠告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本书出售、求购地址：https://www.jiaokey.com/book/detail/11876888.html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关键词搜索：https://www.jiaokey.com/tag/全球100位大师给青少年的人生忠告.html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