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金生金  黄金投资实战指南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金生金  黄金投资实战指南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本书出售、求购地址：https://www.jiaokey.com/book/detail/11876876.html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关键词搜索：https://www.jiaokey.com/tag/金生金  黄金投资实战指南.html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