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书名：驾车自助游江苏</w:t>
      </w:r>
    </w:p>
    <w:p>
      <w:r>
        <w:t>作者：周晓平，庄武兰，周全编著</w:t>
      </w:r>
    </w:p>
    <w:p>
      <w:r>
        <w:t>出版社：南京：江苏科学技术出版社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驾车自助游江苏 评论地址：https://www.jiaokey.com/book/detail/11876870.html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