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理财规划师考试指南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本书出售、求购地址：https://www.jiaokey.com/book/detail/11876855.html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关键词搜索：https://www.jiaokey.com/tag/理财规划师考试指南.html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