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论法的成长 来自中国南方山地法律民族志的诠释 an explanation of the ethnography of law in southern China</w:t>
      </w:r>
    </w:p>
    <w:p>
      <w:r>
        <w:rPr>
          <w:rFonts w:ascii="宋体" w:hAnsi="宋体" w:eastAsia="宋体"/>
          <w:sz w:val="24"/>
        </w:rPr>
        <w:t>张冠梓著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论法的成长 来自中国南方山地法律民族志的诠释 an explanation of the ethnography of law in southern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本书出售、求购地址：https://www.jiaokey.com/book/detail/11876823.html</w:t>
      </w:r>
    </w:p>
    <w:p>
      <w:r>
        <w:t>更多相关图书推荐：https://www.jiaokey.com</w:t>
      </w:r>
    </w:p>
    <w:p>
      <w:r>
        <w:t>张冠梓著 其他作品：https://www.jiaokey.com/tag/张冠梓著.html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关键词搜索：https://www.jiaokey.com/tag/论法的成长 来自中国南方山地法律民族志的诠释 an explanation of the ethnography of law in southern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