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  2004-2005年山东人民广播电台优秀作品暨论文选</w:t>
      </w:r>
    </w:p>
    <w:p>
      <w:r>
        <w:t>作者：李志毅，潘士强主编</w:t>
      </w:r>
    </w:p>
    <w:p>
      <w:r>
        <w:t>出版社：济南：山东人民出版社</w:t>
      </w:r>
    </w:p>
    <w:p>
      <w:r>
        <w:t>出版日期：2007.04</w:t>
      </w:r>
    </w:p>
    <w:p>
      <w:r>
        <w:t>总页数：415</w:t>
      </w:r>
    </w:p>
    <w:p>
      <w:r>
        <w:t>更多请访问教客网: www.jiaokey.com</w:t>
      </w:r>
    </w:p>
    <w:p>
      <w:r>
        <w:t>飞跃  2004-2005年山东人民广播电台优秀作品暨论文选 评论地址：https://www.jiaokey.com/book/detail/11876814.html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