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成功读本  成功的100把钥匙</w:t>
      </w:r>
    </w:p>
    <w:p>
      <w:r>
        <w:rPr>
          <w:rFonts w:ascii="宋体" w:hAnsi="宋体" w:eastAsia="宋体"/>
          <w:sz w:val="24"/>
        </w:rPr>
        <w:t>丁朝阳编译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成功读本  成功的100把钥匙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本书出售、求购地址：https://www.jiaokey.com/book/detail/11876787.html</w:t>
      </w:r>
    </w:p>
    <w:p>
      <w:r>
        <w:t>更多相关图书推荐：https://www.jiaokey.com</w:t>
      </w:r>
    </w:p>
    <w:p>
      <w:r>
        <w:t>丁朝阳编译 其他作品：https://www.jiaokey.com/tag/丁朝阳编译.html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关键词搜索：https://www.jiaokey.com/tag/成功读本  成功的100把钥匙.html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