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书名：少数民族传统体育教程</w:t>
      </w:r>
    </w:p>
    <w:p>
      <w:r>
        <w:t>作者：宋广民主编</w:t>
      </w:r>
    </w:p>
    <w:p>
      <w:r>
        <w:t>出版社：沈阳:辽宁民族出版社,2007.02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少数民族传统体育教程 评论地址：https://www.jiaokey.com/book/detail/11876771.html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