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纪念郭前旗大同会成立六十周年文集</w:t>
      </w:r>
    </w:p>
    <w:p>
      <w:r>
        <w:rPr>
          <w:rFonts w:ascii="宋体" w:hAnsi="宋体" w:eastAsia="宋体"/>
          <w:sz w:val="24"/>
        </w:rPr>
        <w:t>张德臣主编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6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纪念郭前旗大同会成立六十周年文集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革命回忆录－作品集－中国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本书出售、求购地址：https://www.jiaokey.com/book/detail/11876756.html</w:t>
      </w:r>
    </w:p>
    <w:p>
      <w:r>
        <w:t>更多相关图书推荐：https://www.jiaokey.com</w:t>
      </w:r>
    </w:p>
    <w:p>
      <w:r>
        <w:t>张德臣主编 其他作品：https://www.jiaokey.com/tag/张德臣主编.html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关键词搜索：https://www.jiaokey.com/tag/革命回忆录－作品集－中国.html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