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细说汉初三杰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细说汉初三杰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本书出售、求购地址：https://www.jiaokey.com/book/detail/11876730.html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关键词搜索：https://www.jiaokey.com/tag/细说汉初三杰.html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