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黑暗中的声音  鲁迅《野草》的诗学与精神密码</w:t>
      </w:r>
    </w:p>
    <w:p>
      <w:r>
        <w:rPr>
          <w:rFonts w:ascii="宋体" w:hAnsi="宋体" w:eastAsia="宋体"/>
          <w:sz w:val="24"/>
        </w:rPr>
        <w:t>张闳著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黑暗中的声音  鲁迅《野草》的诗学与精神密码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野草(学科: 文学研究) 野草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本书出售、求购地址：https://www.jiaokey.com/book/detail/11876725.html</w:t>
      </w:r>
    </w:p>
    <w:p>
      <w:r>
        <w:t>更多相关图书推荐：https://www.jiaokey.com</w:t>
      </w:r>
    </w:p>
    <w:p>
      <w:r>
        <w:t>张闳著 其他作品：https://www.jiaokey.com/tag/张闳著.html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关键词搜索：https://www.jiaokey.com/tag/野草(学科: 文学研究) 野草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