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  为北京城的未来保存过去</w:t>
      </w:r>
    </w:p>
    <w:p>
      <w:r>
        <w:t>作者：高小龙编著</w:t>
      </w:r>
    </w:p>
    <w:p>
      <w:r>
        <w:t>出版社：北京：中国商业出版社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古都北京  为北京城的未来保存过去 评论地址：https://www.jiaokey.com/book/detail/11876719.html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