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公司治理与资金使用效率  我国设立独立董事的效果研究</w:t>
      </w:r>
    </w:p>
    <w:p>
      <w:r>
        <w:rPr>
          <w:rFonts w:ascii="宋体" w:hAnsi="宋体" w:eastAsia="宋体"/>
          <w:sz w:val="24"/>
        </w:rPr>
        <w:t>唐清泉著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公司治理与资金使用效率  我国设立独立董事的效果研究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唐清泉著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本书出售、求购地址：https://www.jiaokey.com/book/detail/11876718.html</w:t>
      </w:r>
    </w:p>
    <w:p>
      <w:r>
        <w:t>更多相关图书推荐：https://www.jiaokey.com</w:t>
      </w:r>
    </w:p>
    <w:p>
      <w:r>
        <w:t>唐清泉著 其他作品：https://www.jiaokey.com/tag/唐清泉著.html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关键词搜索：https://www.jiaokey.com/tag/公司治理与资金使用效率  我国设立独立董事的效果研究.html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