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调查与研究  北京市国资委2004-2005年度调研成果汇编</w:t>
      </w:r>
    </w:p>
    <w:p>
      <w:r>
        <w:rPr>
          <w:rFonts w:ascii="宋体" w:hAnsi="宋体" w:eastAsia="宋体"/>
          <w:sz w:val="24"/>
        </w:rPr>
        <w:t>熊大新，张凤朝主编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调查与研究  北京市国资委2004-2005年度调研成果汇编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熊大新，张凤朝主编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本书出售、求购地址：https://www.jiaokey.com/book/detail/11876716.html</w:t>
      </w:r>
    </w:p>
    <w:p>
      <w:r>
        <w:t>更多相关图书推荐：https://www.jiaokey.com</w:t>
      </w:r>
    </w:p>
    <w:p>
      <w:r>
        <w:t>熊大新，张凤朝主编 其他作品：https://www.jiaokey.com/tag/熊大新，张凤朝主编.html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关键词搜索：https://www.jiaokey.com/tag/调查与研究  北京市国资委2004-2005年度调研成果汇编.html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