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巴菲特最有价值的8条投资商律</w:t>
      </w:r>
    </w:p>
    <w:p>
      <w:r>
        <w:rPr>
          <w:rFonts w:ascii="宋体" w:hAnsi="宋体" w:eastAsia="宋体"/>
          <w:sz w:val="24"/>
        </w:rPr>
        <w:t>陈泰先编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巴菲特最有价值的8条投资商律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本书出售、求购地址：https://www.jiaokey.com/book/detail/11876713.html</w:t>
      </w:r>
    </w:p>
    <w:p>
      <w:r>
        <w:t>更多相关图书推荐：https://www.jiaokey.com</w:t>
      </w:r>
    </w:p>
    <w:p>
      <w:r>
        <w:t>陈泰先编 其他作品：https://www.jiaokey.com/tag/陈泰先编.html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关键词搜索：https://www.jiaokey.com/tag/巴菲特最有价值的8条投资商律.html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