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书名：政府管理社会化改革研究  基于“国家与社会关系”的视角</w:t>
      </w:r>
    </w:p>
    <w:p>
      <w:r>
        <w:t>作者：刘先江著</w:t>
      </w:r>
    </w:p>
    <w:p>
      <w:r>
        <w:t>出版社：长沙：湖南师范大学出版社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政府管理社会化改革研究  基于“国家与社会关系”的视角 评论地址：https://www.jiaokey.com/book/detail/11876681.html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