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书名：比较教育学  历史与现代问题</w:t>
      </w:r>
    </w:p>
    <w:p>
      <w:r>
        <w:t>作者：（俄）&lt;font color=Red&gt;鲍&lt;/font&gt;·里·伍尔夫松（Борис，Львович，Вульфсон）著；肖苏，姜晓燕译</w:t>
      </w:r>
    </w:p>
    <w:p>
      <w:r>
        <w:t>出版社：北京:教育科学出版社,2007.01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比较教育学  历史与现代问题 评论地址：https://www.jiaokey.com/book/detail/11876679.html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