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民族权利与国家整合  以中国西南少数民族社会形态变迁为研究对象</w:t>
      </w:r>
    </w:p>
    <w:p>
      <w:r>
        <w:rPr>
          <w:rFonts w:ascii="宋体" w:hAnsi="宋体" w:eastAsia="宋体"/>
          <w:sz w:val="24"/>
        </w:rPr>
        <w:t>付春著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民族权利与国家整合  以中国西南少数民族社会形态变迁为研究对象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本书出售、求购地址：https://www.jiaokey.com/book/detail/11876668.html</w:t>
      </w:r>
    </w:p>
    <w:p>
      <w:r>
        <w:t>更多相关图书推荐：https://www.jiaokey.com</w:t>
      </w:r>
    </w:p>
    <w:p>
      <w:r>
        <w:t>付春著 其他作品：https://www.jiaokey.com/tag/付春著.html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关键词搜索：https://www.jiaokey.com/tag/民族权利与国家整合  以中国西南少数民族社会形态变迁为研究对象.html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