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书名：制度变迁中的政府行为分析  以苏南模式为研究对象</w:t>
      </w:r>
    </w:p>
    <w:p>
      <w:r>
        <w:t>作者：叶勤良著</w:t>
      </w:r>
    </w:p>
    <w:p>
      <w:r>
        <w:t>出版社：天津：天津人民出版社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制度变迁中的政府行为分析  以苏南模式为研究对象 评论地址：https://www.jiaokey.com/book/detail/11876667.html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