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中国水运发展战略探索  战略准备阶段回顾与新阶段发展展望</w:t>
      </w:r>
    </w:p>
    <w:p>
      <w:r>
        <w:rPr>
          <w:rFonts w:ascii="宋体" w:hAnsi="宋体" w:eastAsia="宋体"/>
          <w:sz w:val="24"/>
        </w:rPr>
        <w:t>贾大山著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中国水运发展战略探索  战略准备阶段回顾与新阶段发展展望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本书出售、求购地址：https://www.jiaokey.com/book/detail/11876651.html</w:t>
      </w:r>
    </w:p>
    <w:p>
      <w:r>
        <w:t>更多相关图书推荐：https://www.jiaokey.com</w:t>
      </w:r>
    </w:p>
    <w:p>
      <w:r>
        <w:t>贾大山著 其他作品：https://www.jiaokey.com/tag/贾大山著.html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关键词搜索：https://www.jiaokey.com/tag/中国水运发展战略探索  战略准备阶段回顾与新阶段发展展望.html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