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书名：科技革命的历史、现状与未来</w:t>
      </w:r>
    </w:p>
    <w:p>
      <w:r>
        <w:t>作者：钱时惕著</w:t>
      </w:r>
    </w:p>
    <w:p>
      <w:r>
        <w:t>出版社：广州：广东教育出版社</w:t>
      </w:r>
    </w:p>
    <w:p>
      <w:r>
        <w:t>出版日期：2007.02</w:t>
      </w:r>
    </w:p>
    <w:p>
      <w:r>
        <w:t>总页数：322</w:t>
      </w:r>
    </w:p>
    <w:p>
      <w:r>
        <w:t>更多请访问教客网: www.jiaokey.com</w:t>
      </w:r>
    </w:p>
    <w:p>
      <w:r>
        <w:t>科技革命的历史、现状与未来 评论地址：https://www.jiaokey.com/book/detail/11876646.html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